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C" w:rsidRDefault="00F14F55" w:rsidP="00F14F5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A42BDBD" wp14:editId="41488866">
            <wp:extent cx="640080" cy="784860"/>
            <wp:effectExtent l="0" t="0" r="7620" b="0"/>
            <wp:docPr id="5" name="Рисунок 5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AC">
        <w:rPr>
          <w:sz w:val="32"/>
          <w:szCs w:val="32"/>
        </w:rPr>
        <w:br w:type="textWrapping" w:clear="all"/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E2DBD">
        <w:rPr>
          <w:b/>
          <w:sz w:val="28"/>
          <w:szCs w:val="28"/>
        </w:rPr>
        <w:t>ПОСЕЛКА КУРАГИНО</w:t>
      </w:r>
      <w:r>
        <w:rPr>
          <w:b/>
          <w:sz w:val="28"/>
          <w:szCs w:val="28"/>
        </w:rPr>
        <w:t xml:space="preserve"> </w:t>
      </w:r>
    </w:p>
    <w:p w:rsidR="009D07AC" w:rsidRDefault="00EE2DBD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</w:t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D8081E">
        <w:rPr>
          <w:b/>
          <w:sz w:val="28"/>
          <w:szCs w:val="28"/>
        </w:rPr>
        <w:t>Е</w:t>
      </w:r>
    </w:p>
    <w:p w:rsidR="000E4168" w:rsidRDefault="000E4168" w:rsidP="009D07AC">
      <w:pPr>
        <w:spacing w:before="120" w:after="120"/>
        <w:jc w:val="center"/>
        <w:rPr>
          <w:b/>
          <w:sz w:val="28"/>
          <w:szCs w:val="28"/>
        </w:rPr>
      </w:pPr>
    </w:p>
    <w:p w:rsidR="009D07AC" w:rsidRDefault="00D8081E" w:rsidP="00F14F55">
      <w:pPr>
        <w:tabs>
          <w:tab w:val="left" w:pos="453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13.12</w:t>
      </w:r>
      <w:bookmarkStart w:id="0" w:name="_GoBack"/>
      <w:bookmarkEnd w:id="0"/>
      <w:r w:rsidR="000E4168" w:rsidRPr="000E4168">
        <w:rPr>
          <w:sz w:val="28"/>
          <w:szCs w:val="28"/>
        </w:rPr>
        <w:t>.201</w:t>
      </w:r>
      <w:r w:rsidR="00A030E1">
        <w:rPr>
          <w:sz w:val="28"/>
          <w:szCs w:val="28"/>
        </w:rPr>
        <w:t>6</w:t>
      </w:r>
      <w:r w:rsidR="000E4168">
        <w:rPr>
          <w:sz w:val="28"/>
          <w:szCs w:val="28"/>
        </w:rPr>
        <w:t xml:space="preserve">                                          </w:t>
      </w:r>
      <w:proofErr w:type="spellStart"/>
      <w:r w:rsidR="000E4168">
        <w:rPr>
          <w:sz w:val="28"/>
          <w:szCs w:val="28"/>
        </w:rPr>
        <w:t>п.г.т</w:t>
      </w:r>
      <w:proofErr w:type="spellEnd"/>
      <w:r w:rsidR="000E4168">
        <w:rPr>
          <w:sz w:val="28"/>
          <w:szCs w:val="28"/>
        </w:rPr>
        <w:t xml:space="preserve">. Курагино    </w:t>
      </w:r>
      <w:r>
        <w:rPr>
          <w:sz w:val="28"/>
          <w:szCs w:val="28"/>
        </w:rPr>
        <w:t xml:space="preserve">                           № 844</w:t>
      </w:r>
      <w:r w:rsidR="000E4168">
        <w:rPr>
          <w:sz w:val="28"/>
          <w:szCs w:val="28"/>
        </w:rPr>
        <w:t>-П</w:t>
      </w:r>
      <w:r w:rsidR="009D07AC">
        <w:rPr>
          <w:sz w:val="28"/>
          <w:szCs w:val="28"/>
        </w:rPr>
        <w:t xml:space="preserve"> </w:t>
      </w:r>
    </w:p>
    <w:p w:rsidR="009D07AC" w:rsidRDefault="009D07AC" w:rsidP="009D07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D07AC" w:rsidRDefault="009D07AC" w:rsidP="009D07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D07AC" w:rsidRDefault="009D07AC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030E1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A030E1">
        <w:rPr>
          <w:sz w:val="28"/>
          <w:szCs w:val="28"/>
        </w:rPr>
        <w:t xml:space="preserve">дминистрации поселка от </w:t>
      </w:r>
      <w:r>
        <w:rPr>
          <w:sz w:val="28"/>
          <w:szCs w:val="28"/>
        </w:rPr>
        <w:t>09.12.2015 №</w:t>
      </w:r>
      <w:r w:rsidR="00A030E1">
        <w:rPr>
          <w:sz w:val="28"/>
          <w:szCs w:val="28"/>
        </w:rPr>
        <w:t>748</w:t>
      </w:r>
      <w:r>
        <w:rPr>
          <w:sz w:val="28"/>
          <w:szCs w:val="28"/>
        </w:rPr>
        <w:t xml:space="preserve"> 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  утверждении  </w:t>
      </w:r>
      <w:hyperlink r:id="rId8" w:history="1">
        <w:proofErr w:type="gramStart"/>
        <w:r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4"/>
          <w:color w:val="auto"/>
          <w:sz w:val="28"/>
          <w:szCs w:val="28"/>
          <w:u w:val="none"/>
        </w:rPr>
        <w:t>а</w:t>
      </w:r>
      <w:proofErr w:type="gramEnd"/>
      <w:r>
        <w:rPr>
          <w:sz w:val="28"/>
          <w:szCs w:val="28"/>
        </w:rPr>
        <w:t xml:space="preserve">    и   условий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формирования   муниципального  задания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отношении муниципальных учреждений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финансового   обеспечения  выполнения </w:t>
      </w:r>
    </w:p>
    <w:p w:rsidR="00A030E1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задания»</w:t>
      </w:r>
    </w:p>
    <w:p w:rsidR="009D07AC" w:rsidRDefault="009D07AC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54DDF" w:rsidRDefault="00154DDF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D07AC" w:rsidRDefault="009D07AC" w:rsidP="009D07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4"/>
            <w:color w:val="auto"/>
            <w:sz w:val="28"/>
            <w:szCs w:val="28"/>
            <w:u w:val="none"/>
          </w:rPr>
          <w:t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подпунктом </w:t>
      </w:r>
      <w:r w:rsidR="00A030E1">
        <w:rPr>
          <w:sz w:val="28"/>
          <w:szCs w:val="28"/>
        </w:rPr>
        <w:t>2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 xml:space="preserve"> пункта 7 статьи 9.2</w:t>
        </w:r>
      </w:hyperlink>
      <w:r>
        <w:rPr>
          <w:sz w:val="28"/>
          <w:szCs w:val="28"/>
        </w:rPr>
        <w:t xml:space="preserve"> Федерального закона от 12.01.1996 № 7-ФЗ «О некоммерческих организациях» и </w:t>
      </w:r>
      <w:r w:rsidR="00A030E1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5 статьи 4 Федерального закона от 03.11.2006 № 174-ФЗ «Об автономных учреждениях», </w:t>
      </w:r>
      <w:r w:rsidR="00EE2DB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EE2DBD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</w:t>
      </w:r>
      <w:r w:rsidR="00EE2DBD">
        <w:rPr>
          <w:sz w:val="28"/>
          <w:szCs w:val="28"/>
        </w:rPr>
        <w:t>поселок Курагино</w:t>
      </w:r>
      <w:r>
        <w:rPr>
          <w:sz w:val="28"/>
          <w:szCs w:val="28"/>
        </w:rPr>
        <w:t>, ПОСТАНОВЛЯЮ:</w:t>
      </w:r>
    </w:p>
    <w:p w:rsidR="009D07AC" w:rsidRDefault="009D07AC" w:rsidP="009D07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0E1">
        <w:rPr>
          <w:sz w:val="28"/>
          <w:szCs w:val="28"/>
        </w:rPr>
        <w:t xml:space="preserve">Внести </w:t>
      </w:r>
      <w:r w:rsidR="004E5BD5">
        <w:rPr>
          <w:sz w:val="28"/>
          <w:szCs w:val="28"/>
        </w:rPr>
        <w:t>в постановление администрации поселка</w:t>
      </w:r>
      <w:r w:rsidR="00DF4A96" w:rsidRPr="00DF4A96">
        <w:rPr>
          <w:sz w:val="28"/>
          <w:szCs w:val="28"/>
        </w:rPr>
        <w:t xml:space="preserve"> </w:t>
      </w:r>
      <w:r w:rsidR="00DF4A96">
        <w:rPr>
          <w:sz w:val="28"/>
          <w:szCs w:val="28"/>
        </w:rPr>
        <w:t>от 09.12.2015 № 748 «Об утверждении</w:t>
      </w:r>
      <w:r>
        <w:rPr>
          <w:sz w:val="28"/>
          <w:szCs w:val="28"/>
        </w:rPr>
        <w:t xml:space="preserve"> </w:t>
      </w:r>
      <w:hyperlink r:id="rId12" w:history="1">
        <w:proofErr w:type="gramStart"/>
        <w:r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 w:rsidR="00DF4A96">
        <w:rPr>
          <w:rStyle w:val="a4"/>
          <w:color w:val="auto"/>
          <w:sz w:val="28"/>
          <w:szCs w:val="28"/>
          <w:u w:val="none"/>
        </w:rPr>
        <w:t>а</w:t>
      </w:r>
      <w:proofErr w:type="gramEnd"/>
      <w:r>
        <w:rPr>
          <w:sz w:val="28"/>
          <w:szCs w:val="28"/>
        </w:rPr>
        <w:t xml:space="preserve">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DF4A96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DF4A96" w:rsidRDefault="00DF4A96" w:rsidP="00990A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преамбуле слова «и условий» исключить;</w:t>
      </w:r>
    </w:p>
    <w:p w:rsidR="00DF4A96" w:rsidRDefault="003D2464" w:rsidP="00990A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6D67">
        <w:rPr>
          <w:bCs/>
          <w:sz w:val="28"/>
          <w:szCs w:val="28"/>
        </w:rPr>
        <w:t>в</w:t>
      </w:r>
      <w:r w:rsidR="00DF4A96" w:rsidRPr="00156D67">
        <w:rPr>
          <w:bCs/>
          <w:sz w:val="28"/>
          <w:szCs w:val="28"/>
        </w:rPr>
        <w:t xml:space="preserve"> пункте 4:</w:t>
      </w:r>
    </w:p>
    <w:p w:rsidR="003D2464" w:rsidRDefault="00006BB2" w:rsidP="00006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DF4A96">
        <w:rPr>
          <w:bCs/>
          <w:sz w:val="28"/>
          <w:szCs w:val="28"/>
        </w:rPr>
        <w:t>бзац первый</w:t>
      </w:r>
      <w:r>
        <w:rPr>
          <w:bCs/>
          <w:sz w:val="28"/>
          <w:szCs w:val="28"/>
        </w:rPr>
        <w:t xml:space="preserve"> после слов «</w:t>
      </w:r>
      <w:r>
        <w:rPr>
          <w:sz w:val="28"/>
          <w:szCs w:val="28"/>
        </w:rPr>
        <w:t>муниципального задания на 2016 год и плановый период 2017 - 2018 годов», дополнить словами «а также на 2017 год и на плановый период 2018 и 2019 годов</w:t>
      </w:r>
      <w:r w:rsidR="003D2464">
        <w:rPr>
          <w:sz w:val="28"/>
          <w:szCs w:val="28"/>
        </w:rPr>
        <w:t>»;</w:t>
      </w:r>
    </w:p>
    <w:p w:rsidR="003D2464" w:rsidRDefault="003D2464" w:rsidP="003D2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6B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абзаце втором слова «</w:t>
      </w:r>
      <w:r>
        <w:rPr>
          <w:sz w:val="28"/>
          <w:szCs w:val="28"/>
        </w:rPr>
        <w:t>2017 год и на плановый период 2018 - 2019» заменить словами «2018 год и на плановый период 2019 и 2020»;</w:t>
      </w:r>
    </w:p>
    <w:p w:rsidR="003D2464" w:rsidRDefault="003D2464" w:rsidP="003D24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слова «2017 год и на плановый период 2018 - 2019» заменить словами «2018 год и на плановый период 2019 и 2020»;</w:t>
      </w:r>
    </w:p>
    <w:p w:rsidR="00C70BD3" w:rsidRPr="00C70BD3" w:rsidRDefault="00C70BD3" w:rsidP="00C7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BD3">
        <w:rPr>
          <w:sz w:val="28"/>
          <w:szCs w:val="28"/>
        </w:rPr>
        <w:t xml:space="preserve">в Порядке и условиях формирования муниципального задания в отношении </w:t>
      </w:r>
      <w:r>
        <w:rPr>
          <w:sz w:val="28"/>
          <w:szCs w:val="28"/>
        </w:rPr>
        <w:t>поселковых</w:t>
      </w:r>
      <w:r w:rsidRPr="00C70BD3">
        <w:rPr>
          <w:sz w:val="28"/>
          <w:szCs w:val="28"/>
        </w:rPr>
        <w:t xml:space="preserve"> муниципальных учреждений и финансового обеспечения выполнения муниципального задания (далее – Порядок):</w:t>
      </w:r>
    </w:p>
    <w:p w:rsidR="00C70BD3" w:rsidRPr="00C70BD3" w:rsidRDefault="00C70BD3" w:rsidP="00C70BD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70BD3">
        <w:rPr>
          <w:sz w:val="28"/>
          <w:szCs w:val="28"/>
        </w:rPr>
        <w:lastRenderedPageBreak/>
        <w:t xml:space="preserve">в преамбуле слова </w:t>
      </w:r>
      <w:r w:rsidRPr="00C70BD3">
        <w:rPr>
          <w:spacing w:val="-4"/>
          <w:sz w:val="28"/>
          <w:szCs w:val="28"/>
        </w:rPr>
        <w:t>«и услови</w:t>
      </w:r>
      <w:r>
        <w:rPr>
          <w:spacing w:val="-4"/>
          <w:sz w:val="28"/>
          <w:szCs w:val="28"/>
        </w:rPr>
        <w:t>я</w:t>
      </w:r>
      <w:r w:rsidRPr="00C70BD3">
        <w:rPr>
          <w:spacing w:val="-4"/>
          <w:sz w:val="28"/>
          <w:szCs w:val="28"/>
        </w:rPr>
        <w:t>» исключить;</w:t>
      </w:r>
    </w:p>
    <w:p w:rsidR="00C70BD3" w:rsidRDefault="00C70BD3" w:rsidP="00C70BD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70BD3">
        <w:rPr>
          <w:sz w:val="28"/>
          <w:szCs w:val="28"/>
        </w:rPr>
        <w:t xml:space="preserve">в пункте 1 слова </w:t>
      </w:r>
      <w:r w:rsidRPr="00C70BD3">
        <w:rPr>
          <w:spacing w:val="-4"/>
          <w:sz w:val="28"/>
          <w:szCs w:val="28"/>
        </w:rPr>
        <w:t>«и услови</w:t>
      </w:r>
      <w:r>
        <w:rPr>
          <w:spacing w:val="-4"/>
          <w:sz w:val="28"/>
          <w:szCs w:val="28"/>
        </w:rPr>
        <w:t>я</w:t>
      </w:r>
      <w:r w:rsidRPr="00C70BD3">
        <w:rPr>
          <w:spacing w:val="-4"/>
          <w:sz w:val="28"/>
          <w:szCs w:val="28"/>
        </w:rPr>
        <w:t>» исключить;</w:t>
      </w:r>
    </w:p>
    <w:p w:rsidR="00C70BD3" w:rsidRDefault="00C70BD3" w:rsidP="00C70BD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7: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 xml:space="preserve">слова «(за исключением имущества, сданного в аренду или переданного </w:t>
      </w:r>
      <w:r w:rsidRPr="00F00FCE">
        <w:rPr>
          <w:sz w:val="28"/>
          <w:szCs w:val="28"/>
        </w:rPr>
        <w:br/>
        <w:t>в безвозмездное пользование)» заменить словами «(за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дополнить абзацем следующего содержания:</w:t>
      </w:r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«Объём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proofErr w:type="gramStart"/>
      <w:r w:rsidRPr="00F00FCE">
        <w:rPr>
          <w:sz w:val="28"/>
          <w:szCs w:val="28"/>
        </w:rPr>
        <w:t>.»;</w:t>
      </w:r>
      <w:proofErr w:type="gramEnd"/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в пункте 8: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sz w:val="28"/>
          <w:szCs w:val="28"/>
        </w:rPr>
        <w:t>в абзаце десятом цифры «2015» заменить словами «текущем финансовом», слова «вправе применить коэффициент» заменить словами «</w:t>
      </w:r>
      <w:r w:rsidRPr="00F00FCE">
        <w:rPr>
          <w:rFonts w:eastAsia="Calibri"/>
          <w:sz w:val="28"/>
          <w:szCs w:val="28"/>
        </w:rPr>
        <w:t>принимает решение о применении коэффициента»;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rFonts w:eastAsia="Calibri"/>
          <w:sz w:val="28"/>
          <w:szCs w:val="28"/>
        </w:rPr>
        <w:t>в абзаце одиннадцатом слова «V</w:t>
      </w:r>
      <w:r w:rsidRPr="00F00FCE">
        <w:rPr>
          <w:rFonts w:eastAsia="Calibri"/>
          <w:sz w:val="28"/>
          <w:szCs w:val="28"/>
          <w:vertAlign w:val="subscript"/>
        </w:rPr>
        <w:t>2015</w:t>
      </w:r>
      <w:r w:rsidRPr="00F00FCE">
        <w:rPr>
          <w:rFonts w:eastAsia="Calibri"/>
          <w:sz w:val="28"/>
          <w:szCs w:val="28"/>
        </w:rPr>
        <w:t>» заменить словами «</w:t>
      </w:r>
      <w:proofErr w:type="spellStart"/>
      <w:proofErr w:type="gramStart"/>
      <w:r w:rsidRPr="00F00FCE">
        <w:rPr>
          <w:rFonts w:eastAsia="Calibri"/>
          <w:sz w:val="28"/>
          <w:szCs w:val="28"/>
        </w:rPr>
        <w:t>V</w:t>
      </w:r>
      <w:proofErr w:type="gramEnd"/>
      <w:r w:rsidRPr="00F00FCE">
        <w:rPr>
          <w:rFonts w:eastAsia="Calibri"/>
          <w:sz w:val="28"/>
          <w:szCs w:val="28"/>
          <w:vertAlign w:val="subscript"/>
        </w:rPr>
        <w:t>тфо</w:t>
      </w:r>
      <w:proofErr w:type="spellEnd"/>
      <w:r w:rsidRPr="00F00FCE">
        <w:rPr>
          <w:rFonts w:eastAsia="Calibri"/>
          <w:sz w:val="28"/>
          <w:szCs w:val="28"/>
        </w:rPr>
        <w:t>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rFonts w:eastAsia="Calibri"/>
          <w:sz w:val="28"/>
          <w:szCs w:val="28"/>
        </w:rPr>
        <w:t>в абзаце тринадцатом слова «V</w:t>
      </w:r>
      <w:r w:rsidRPr="00F00FCE">
        <w:rPr>
          <w:rFonts w:eastAsia="Calibri"/>
          <w:sz w:val="28"/>
          <w:szCs w:val="28"/>
          <w:vertAlign w:val="subscript"/>
        </w:rPr>
        <w:t>2015</w:t>
      </w:r>
      <w:r w:rsidRPr="00F00FCE">
        <w:rPr>
          <w:rFonts w:eastAsia="Calibri"/>
          <w:sz w:val="28"/>
          <w:szCs w:val="28"/>
        </w:rPr>
        <w:t>» заменить словами «</w:t>
      </w:r>
      <w:proofErr w:type="spellStart"/>
      <w:proofErr w:type="gramStart"/>
      <w:r w:rsidRPr="00F00FCE">
        <w:rPr>
          <w:rFonts w:eastAsia="Calibri"/>
          <w:sz w:val="28"/>
          <w:szCs w:val="28"/>
        </w:rPr>
        <w:t>V</w:t>
      </w:r>
      <w:proofErr w:type="gramEnd"/>
      <w:r w:rsidRPr="00F00FCE">
        <w:rPr>
          <w:rFonts w:eastAsia="Calibri"/>
          <w:sz w:val="28"/>
          <w:szCs w:val="28"/>
          <w:vertAlign w:val="subscript"/>
        </w:rPr>
        <w:t>тфо</w:t>
      </w:r>
      <w:proofErr w:type="spellEnd"/>
      <w:r w:rsidRPr="00F00FCE">
        <w:rPr>
          <w:rFonts w:eastAsia="Calibri"/>
          <w:sz w:val="28"/>
          <w:szCs w:val="28"/>
        </w:rPr>
        <w:t xml:space="preserve">», </w:t>
      </w:r>
      <w:r w:rsidRPr="00F00FCE">
        <w:rPr>
          <w:sz w:val="28"/>
          <w:szCs w:val="28"/>
        </w:rPr>
        <w:t>цифры «2015» заменить словами «текущем финансовом»</w:t>
      </w:r>
      <w:r w:rsidRPr="00F00FCE">
        <w:rPr>
          <w:rFonts w:eastAsia="Calibri"/>
          <w:sz w:val="28"/>
          <w:szCs w:val="28"/>
        </w:rPr>
        <w:t>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в абзаце первом пункта 10 слово «</w:t>
      </w:r>
      <w:r w:rsidRPr="00F00FCE">
        <w:rPr>
          <w:rFonts w:eastAsia="Calibri"/>
          <w:sz w:val="28"/>
          <w:szCs w:val="28"/>
        </w:rPr>
        <w:t xml:space="preserve">утверждаются» заменить словами «утверждаются </w:t>
      </w:r>
      <w:r w:rsidRPr="00F00FCE">
        <w:rPr>
          <w:color w:val="000000"/>
          <w:sz w:val="28"/>
          <w:szCs w:val="28"/>
        </w:rPr>
        <w:t xml:space="preserve">в срок не позднее 15 рабочих дней со дня утверждения главным распорядителем средств </w:t>
      </w:r>
      <w:r>
        <w:rPr>
          <w:color w:val="000000"/>
          <w:sz w:val="28"/>
          <w:szCs w:val="28"/>
        </w:rPr>
        <w:t>местного</w:t>
      </w:r>
      <w:r w:rsidRPr="00F00FCE">
        <w:rPr>
          <w:color w:val="000000"/>
          <w:sz w:val="28"/>
          <w:szCs w:val="28"/>
        </w:rPr>
        <w:t xml:space="preserve"> бюджета лимитов бюджетных обязательств на финансовое обеспечение выполнения муниципального задания»;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в абзаце первом пункта 13 слово «</w:t>
      </w:r>
      <w:r w:rsidRPr="00F00FCE">
        <w:rPr>
          <w:rFonts w:eastAsia="Calibri"/>
          <w:sz w:val="28"/>
          <w:szCs w:val="28"/>
        </w:rPr>
        <w:t xml:space="preserve">определяемые» заменить словами «определяемые стандартами оказания муниципальных услуг (выполнения работ), утвержденными уполномоченными органами местного самоуправления, а в случае их отсутствия </w:t>
      </w:r>
      <w:proofErr w:type="gramStart"/>
      <w:r w:rsidRPr="00F00FCE">
        <w:rPr>
          <w:rFonts w:eastAsia="Calibri"/>
          <w:sz w:val="28"/>
          <w:szCs w:val="28"/>
        </w:rPr>
        <w:t>– »</w:t>
      </w:r>
      <w:proofErr w:type="gramEnd"/>
      <w:r w:rsidRPr="00F00FCE">
        <w:rPr>
          <w:rFonts w:eastAsia="Calibri"/>
          <w:sz w:val="28"/>
          <w:szCs w:val="28"/>
        </w:rPr>
        <w:t>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в пункте 28: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rFonts w:eastAsia="Calibri"/>
          <w:sz w:val="28"/>
          <w:szCs w:val="28"/>
        </w:rPr>
        <w:t>в абзаце первом слова «</w:t>
      </w:r>
      <w:r w:rsidRPr="00F00FCE">
        <w:rPr>
          <w:sz w:val="28"/>
          <w:szCs w:val="28"/>
        </w:rPr>
        <w:t xml:space="preserve">Территориальном отделе казначейства Красноярского края по </w:t>
      </w:r>
      <w:proofErr w:type="spellStart"/>
      <w:r w:rsidRPr="00F00FCE">
        <w:rPr>
          <w:sz w:val="28"/>
          <w:szCs w:val="28"/>
        </w:rPr>
        <w:t>Курагинскому</w:t>
      </w:r>
      <w:proofErr w:type="spellEnd"/>
      <w:r w:rsidRPr="00F00FCE">
        <w:rPr>
          <w:sz w:val="28"/>
          <w:szCs w:val="28"/>
        </w:rPr>
        <w:t xml:space="preserve"> району</w:t>
      </w:r>
      <w:r w:rsidRPr="00F00FCE">
        <w:rPr>
          <w:rFonts w:eastAsia="Calibri"/>
          <w:sz w:val="28"/>
          <w:szCs w:val="28"/>
        </w:rPr>
        <w:t>» заменить словами «Управлении Федерального казначейства по Красноярскому краю»;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F00FCE">
        <w:rPr>
          <w:rFonts w:eastAsia="Calibri"/>
          <w:spacing w:val="-4"/>
          <w:sz w:val="28"/>
          <w:szCs w:val="28"/>
        </w:rPr>
        <w:t xml:space="preserve">в абзаце втором слова «, </w:t>
      </w:r>
      <w:proofErr w:type="gramStart"/>
      <w:r w:rsidRPr="00F00FCE">
        <w:rPr>
          <w:rFonts w:eastAsia="Calibri"/>
          <w:spacing w:val="-4"/>
          <w:sz w:val="28"/>
          <w:szCs w:val="28"/>
        </w:rPr>
        <w:t>открытый</w:t>
      </w:r>
      <w:proofErr w:type="gramEnd"/>
      <w:r w:rsidRPr="00F00FCE">
        <w:rPr>
          <w:rFonts w:eastAsia="Calibri"/>
          <w:spacing w:val="-4"/>
          <w:sz w:val="28"/>
          <w:szCs w:val="28"/>
        </w:rPr>
        <w:t xml:space="preserve"> в кредитной организации муниципальному автономному учреждения» заменить словами «муниципального автономного учреждения, открытый в кредитной организации», слова «</w:t>
      </w:r>
      <w:r w:rsidRPr="00F00FCE">
        <w:rPr>
          <w:sz w:val="28"/>
          <w:szCs w:val="28"/>
        </w:rPr>
        <w:t xml:space="preserve">Территориальном отделе казначейства Красноярского края по </w:t>
      </w:r>
      <w:proofErr w:type="spellStart"/>
      <w:r w:rsidRPr="00F00FCE">
        <w:rPr>
          <w:sz w:val="28"/>
          <w:szCs w:val="28"/>
        </w:rPr>
        <w:t>Курагинскому</w:t>
      </w:r>
      <w:proofErr w:type="spellEnd"/>
      <w:r w:rsidRPr="00F00FCE">
        <w:rPr>
          <w:sz w:val="28"/>
          <w:szCs w:val="28"/>
        </w:rPr>
        <w:t xml:space="preserve"> району</w:t>
      </w:r>
      <w:r w:rsidRPr="00F00FCE">
        <w:rPr>
          <w:rFonts w:eastAsia="Calibri"/>
          <w:spacing w:val="-4"/>
          <w:sz w:val="28"/>
          <w:szCs w:val="28"/>
        </w:rPr>
        <w:t>» заменить словами «</w:t>
      </w:r>
      <w:r w:rsidRPr="00F00FCE">
        <w:rPr>
          <w:rFonts w:eastAsia="Calibri"/>
          <w:sz w:val="28"/>
          <w:szCs w:val="28"/>
        </w:rPr>
        <w:t>Управлении Федерального казначейства по Красноярскому краю</w:t>
      </w:r>
      <w:r w:rsidRPr="00F00FCE">
        <w:rPr>
          <w:rFonts w:eastAsia="Calibri"/>
          <w:spacing w:val="-4"/>
          <w:sz w:val="28"/>
          <w:szCs w:val="28"/>
        </w:rPr>
        <w:t>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дополнить пунктом 28.1 следующего содержания:</w:t>
      </w:r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  <w:lang w:eastAsia="en-US"/>
        </w:rPr>
        <w:t>«28.1. </w:t>
      </w:r>
      <w:proofErr w:type="gramStart"/>
      <w:r w:rsidRPr="00F00FCE">
        <w:rPr>
          <w:sz w:val="28"/>
          <w:szCs w:val="28"/>
          <w:lang w:eastAsia="en-US"/>
        </w:rPr>
        <w:t xml:space="preserve">Перечисление субсидии </w:t>
      </w:r>
      <w:r w:rsidRPr="00F00FCE">
        <w:rPr>
          <w:sz w:val="28"/>
          <w:szCs w:val="28"/>
        </w:rPr>
        <w:t xml:space="preserve">в декабре текущего финансового года осуществляется не позднее 2 рабочих дней со дня представления </w:t>
      </w:r>
      <w:r w:rsidRPr="00F00FCE">
        <w:rPr>
          <w:sz w:val="28"/>
          <w:szCs w:val="28"/>
        </w:rPr>
        <w:lastRenderedPageBreak/>
        <w:t xml:space="preserve">муниципальным бюджетным учреждением, муниципальным автономным учреждением органу местного самоуправления, осуществляющему функции и полномочия учредителя бюджетного или автономного учреждения, предварительного отчёта о выполнении муниципального задания за текущий финансовый год в соответствии с </w:t>
      </w:r>
      <w:hyperlink r:id="rId13" w:history="1">
        <w:r w:rsidRPr="00F00FCE">
          <w:rPr>
            <w:sz w:val="28"/>
            <w:szCs w:val="28"/>
          </w:rPr>
          <w:t xml:space="preserve">пунктом </w:t>
        </w:r>
      </w:hyperlink>
      <w:r w:rsidRPr="00F00FCE">
        <w:rPr>
          <w:sz w:val="28"/>
          <w:szCs w:val="28"/>
        </w:rPr>
        <w:t xml:space="preserve">33 Порядка (далее – предварительный отчёт). </w:t>
      </w:r>
      <w:proofErr w:type="gramEnd"/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FCE">
        <w:rPr>
          <w:sz w:val="28"/>
          <w:szCs w:val="28"/>
        </w:rPr>
        <w:t xml:space="preserve">В случае если указанные в предварительном отчёте показатели объёма оказываемых муниципальных услуг (выполняемых работ) меньше соответствующих показателей, установленных в муниципальном задании, то соответствующие средства субсидии подлежат перечислению в </w:t>
      </w:r>
      <w:r w:rsidR="002E6512">
        <w:rPr>
          <w:sz w:val="28"/>
          <w:szCs w:val="28"/>
        </w:rPr>
        <w:t>поселковый</w:t>
      </w:r>
      <w:r w:rsidRPr="00F00FCE">
        <w:rPr>
          <w:sz w:val="28"/>
          <w:szCs w:val="28"/>
        </w:rPr>
        <w:t xml:space="preserve"> бюджет в соответствии с бюджетным законодательством</w:t>
      </w:r>
      <w:proofErr w:type="gramStart"/>
      <w:r w:rsidRPr="00F00FCE">
        <w:rPr>
          <w:sz w:val="28"/>
          <w:szCs w:val="28"/>
        </w:rPr>
        <w:t>.»;</w:t>
      </w:r>
      <w:proofErr w:type="gramEnd"/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sz w:val="28"/>
          <w:szCs w:val="28"/>
        </w:rPr>
        <w:t>в пункте 30 слово «</w:t>
      </w:r>
      <w:r w:rsidRPr="00F00FCE">
        <w:rPr>
          <w:rFonts w:eastAsia="Calibri"/>
          <w:sz w:val="28"/>
          <w:szCs w:val="28"/>
        </w:rPr>
        <w:t>текущего» заменить словом «очередного»;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sz w:val="28"/>
          <w:szCs w:val="28"/>
        </w:rPr>
        <w:t>пункты 31–33 изложить в следующей редакции: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0FCE">
        <w:rPr>
          <w:sz w:val="28"/>
          <w:szCs w:val="28"/>
        </w:rPr>
        <w:t>«</w:t>
      </w:r>
      <w:r w:rsidRPr="00F00FCE">
        <w:rPr>
          <w:rFonts w:eastAsia="Calibri"/>
          <w:sz w:val="28"/>
          <w:szCs w:val="28"/>
        </w:rPr>
        <w:t xml:space="preserve">31. </w:t>
      </w:r>
      <w:proofErr w:type="gramStart"/>
      <w:r w:rsidRPr="00F00FCE">
        <w:rPr>
          <w:rFonts w:eastAsia="Calibri"/>
          <w:sz w:val="28"/>
          <w:szCs w:val="28"/>
        </w:rPr>
        <w:t xml:space="preserve">В случае если муниципальное задание в соответствии </w:t>
      </w:r>
      <w:r w:rsidRPr="00F00FCE">
        <w:rPr>
          <w:rFonts w:eastAsia="Calibri"/>
          <w:sz w:val="28"/>
          <w:szCs w:val="28"/>
        </w:rPr>
        <w:br/>
        <w:t xml:space="preserve">с Методикой оценки выполнения муниципальными учреждениями муниципального задания на оказание муниципальных услуг (выполнение работ), утверждаемой постановлением администрации </w:t>
      </w:r>
      <w:r w:rsidR="00461E24">
        <w:rPr>
          <w:rFonts w:eastAsia="Calibri"/>
          <w:sz w:val="28"/>
          <w:szCs w:val="28"/>
        </w:rPr>
        <w:t>поселка</w:t>
      </w:r>
      <w:r w:rsidRPr="00F00FCE">
        <w:rPr>
          <w:rFonts w:eastAsia="Calibri"/>
          <w:sz w:val="28"/>
          <w:szCs w:val="28"/>
        </w:rPr>
        <w:t>, признано не выполненным по муниципальной услуге (работе) в части показателей, характеризующих качество и (или) объём муниципальной услуги (работы), то не использованные в текущем финансовом году остатки средств субсидии, образовавшиеся в связи с невыполнением муниципального задания</w:t>
      </w:r>
      <w:proofErr w:type="gramEnd"/>
      <w:r w:rsidRPr="00F00FCE">
        <w:rPr>
          <w:rFonts w:eastAsia="Calibri"/>
          <w:sz w:val="28"/>
          <w:szCs w:val="28"/>
        </w:rPr>
        <w:t xml:space="preserve"> в части показателей, характеризующих качество и (или) объём муниципальной услуги (работы), подлежат возврату в </w:t>
      </w:r>
      <w:r w:rsidR="00461E24">
        <w:rPr>
          <w:rFonts w:eastAsia="Calibri"/>
          <w:sz w:val="28"/>
          <w:szCs w:val="28"/>
        </w:rPr>
        <w:t>местный</w:t>
      </w:r>
      <w:r w:rsidRPr="00F00FCE">
        <w:rPr>
          <w:rFonts w:eastAsia="Calibri"/>
          <w:sz w:val="28"/>
          <w:szCs w:val="28"/>
        </w:rPr>
        <w:t xml:space="preserve"> бюджет в срок до 1 марта очередного финансового года.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</w:rPr>
      </w:pPr>
      <w:r w:rsidRPr="00F00FCE">
        <w:rPr>
          <w:spacing w:val="-4"/>
          <w:sz w:val="28"/>
          <w:szCs w:val="28"/>
        </w:rPr>
        <w:t xml:space="preserve">32. </w:t>
      </w:r>
      <w:proofErr w:type="gramStart"/>
      <w:r w:rsidRPr="00F00FCE">
        <w:rPr>
          <w:spacing w:val="-4"/>
          <w:sz w:val="28"/>
          <w:szCs w:val="28"/>
        </w:rPr>
        <w:t>Контроль за</w:t>
      </w:r>
      <w:proofErr w:type="gramEnd"/>
      <w:r w:rsidRPr="00F00FCE">
        <w:rPr>
          <w:spacing w:val="-4"/>
          <w:sz w:val="28"/>
          <w:szCs w:val="28"/>
        </w:rPr>
        <w:t xml:space="preserve"> выполнением муниципального задания осуществляется главными распорядителями средств </w:t>
      </w:r>
      <w:r w:rsidR="00461E24">
        <w:rPr>
          <w:spacing w:val="-4"/>
          <w:sz w:val="28"/>
          <w:szCs w:val="28"/>
        </w:rPr>
        <w:t>местного</w:t>
      </w:r>
      <w:r w:rsidRPr="00F00FCE">
        <w:rPr>
          <w:spacing w:val="-4"/>
          <w:sz w:val="28"/>
          <w:szCs w:val="28"/>
        </w:rPr>
        <w:t xml:space="preserve"> бюджета, в ведении которых находятся муниципальные казённые учреждения, органами местного самоуправления, осуществляющими функции и полномочия учредителей бюджетных или автономных учреждений, путем проведения мониторинга исполнения муниципального задания (далее – мониторинг).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00FCE">
        <w:rPr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отчётного финансового года – не позднее </w:t>
      </w:r>
      <w:r w:rsidRPr="00F00FCE">
        <w:rPr>
          <w:sz w:val="28"/>
          <w:szCs w:val="28"/>
        </w:rPr>
        <w:br/>
        <w:t>10 февраля года, следующего за отчётным, на основании представленного муниципальным учреждением отчёта о выполнении муниципального задания за отчётный период по следующим направлениям:</w:t>
      </w:r>
      <w:proofErr w:type="gramEnd"/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соответствие качества оказанных муниципальных услуг (выполненных работ) установленным в муниципальном задании показателям качества муниципальных услуг (работ);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соответствие объёма оказанных муниципальных услуг (выполненных работ) установленным в муниципальном задании показателям объёма муниципальных услуг (работ).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 xml:space="preserve">По итогам проведения мониторинга главные распорядители средств </w:t>
      </w:r>
      <w:r w:rsidR="00461E24">
        <w:rPr>
          <w:sz w:val="28"/>
          <w:szCs w:val="28"/>
        </w:rPr>
        <w:t>местного</w:t>
      </w:r>
      <w:r w:rsidRPr="00F00FCE">
        <w:rPr>
          <w:sz w:val="28"/>
          <w:szCs w:val="28"/>
        </w:rPr>
        <w:t xml:space="preserve"> бюджета, в ведении которых находятся муниципальные казенные учреждения, органы местного самоуправления, осуществляющие функции и полномочия </w:t>
      </w:r>
      <w:proofErr w:type="gramStart"/>
      <w:r w:rsidRPr="00F00FCE">
        <w:rPr>
          <w:sz w:val="28"/>
          <w:szCs w:val="28"/>
        </w:rPr>
        <w:t>учредителя</w:t>
      </w:r>
      <w:proofErr w:type="gramEnd"/>
      <w:r w:rsidRPr="00F00FCE">
        <w:rPr>
          <w:sz w:val="28"/>
          <w:szCs w:val="28"/>
        </w:rPr>
        <w:t xml:space="preserve"> бюджетных или автономных учреждений, </w:t>
      </w:r>
      <w:r w:rsidRPr="00F00FCE">
        <w:rPr>
          <w:sz w:val="28"/>
          <w:szCs w:val="28"/>
        </w:rPr>
        <w:lastRenderedPageBreak/>
        <w:t>составляют аналитическую записку о результатах мониторинга, содержащую характеристику: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фактических результатов выполнения муниципальным учреждением муниципального задания;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 xml:space="preserve">факторов, повлиявших на отклонение фактических результатов выполнения муниципальным учреждением муниципального задания </w:t>
      </w:r>
      <w:proofErr w:type="gramStart"/>
      <w:r w:rsidRPr="00F00FCE">
        <w:rPr>
          <w:sz w:val="28"/>
          <w:szCs w:val="28"/>
        </w:rPr>
        <w:t>от</w:t>
      </w:r>
      <w:proofErr w:type="gramEnd"/>
      <w:r w:rsidRPr="00F00FCE">
        <w:rPr>
          <w:sz w:val="28"/>
          <w:szCs w:val="28"/>
        </w:rPr>
        <w:t xml:space="preserve"> запланированных.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 xml:space="preserve">На основании результатов мониторинга, проводимого в течение текущего финансового года, главные распорядители средств </w:t>
      </w:r>
      <w:r w:rsidR="00461E24">
        <w:rPr>
          <w:sz w:val="28"/>
          <w:szCs w:val="28"/>
        </w:rPr>
        <w:t>местного</w:t>
      </w:r>
      <w:r w:rsidRPr="00F00FCE">
        <w:rPr>
          <w:sz w:val="28"/>
          <w:szCs w:val="28"/>
        </w:rPr>
        <w:t xml:space="preserve"> бюджета, </w:t>
      </w:r>
      <w:r w:rsidRPr="00F00FCE">
        <w:rPr>
          <w:sz w:val="28"/>
          <w:szCs w:val="28"/>
        </w:rPr>
        <w:br/>
        <w:t xml:space="preserve">в ведении которых находятся муниципальные казённые учреждения, органы местного самоуправления, осуществляющие функции и полномочия </w:t>
      </w:r>
      <w:proofErr w:type="gramStart"/>
      <w:r w:rsidRPr="00F00FCE">
        <w:rPr>
          <w:sz w:val="28"/>
          <w:szCs w:val="28"/>
        </w:rPr>
        <w:t>учредителей</w:t>
      </w:r>
      <w:proofErr w:type="gramEnd"/>
      <w:r w:rsidRPr="00F00FCE">
        <w:rPr>
          <w:sz w:val="28"/>
          <w:szCs w:val="28"/>
        </w:rPr>
        <w:t xml:space="preserve"> бюджетных или автономных учреждений, при выявлении необходимости внесения изменений в муниципальное задание осуществляют формирование нового муниципального задания (с учётом внесенных изменений) в соответствии с Порядком.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</w:rPr>
      </w:pPr>
      <w:r w:rsidRPr="00F00FCE">
        <w:rPr>
          <w:spacing w:val="-4"/>
          <w:sz w:val="28"/>
          <w:szCs w:val="28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</w:t>
      </w:r>
      <w:r w:rsidR="00461E24">
        <w:rPr>
          <w:spacing w:val="-4"/>
          <w:sz w:val="28"/>
          <w:szCs w:val="28"/>
        </w:rPr>
        <w:t>местного</w:t>
      </w:r>
      <w:r w:rsidRPr="00F00FCE">
        <w:rPr>
          <w:spacing w:val="-4"/>
          <w:sz w:val="28"/>
          <w:szCs w:val="28"/>
        </w:rPr>
        <w:t xml:space="preserve"> бюджета, </w:t>
      </w:r>
      <w:r w:rsidRPr="00F00FCE">
        <w:rPr>
          <w:spacing w:val="-4"/>
          <w:sz w:val="28"/>
          <w:szCs w:val="28"/>
        </w:rPr>
        <w:br/>
        <w:t>в ведении которого находится муниципальное казённое учреждение, органа местного самоуправления, осуществляющего функции и полномочия учредителя бюджетного или автономного учреждения.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 xml:space="preserve">33. </w:t>
      </w:r>
      <w:proofErr w:type="gramStart"/>
      <w:r w:rsidRPr="00F00FCE">
        <w:rPr>
          <w:sz w:val="28"/>
          <w:szCs w:val="28"/>
        </w:rPr>
        <w:t xml:space="preserve">Отчёт о выполнении муниципального задания в течение текущего финансового года формируется муниципальным учреждением ежеквартально (за исключением отчёта за четвертый квартал текущего финансового года) и представляется главному распорядителю средств </w:t>
      </w:r>
      <w:r w:rsidR="00443139">
        <w:rPr>
          <w:sz w:val="28"/>
          <w:szCs w:val="28"/>
        </w:rPr>
        <w:t>мест</w:t>
      </w:r>
      <w:r w:rsidRPr="00F00FCE">
        <w:rPr>
          <w:sz w:val="28"/>
          <w:szCs w:val="28"/>
        </w:rPr>
        <w:t xml:space="preserve">ного бюджета, в ведении которого находится муниципальное казённое учреждение, органу местного самоуправления, осуществляющему функции и полномочия учредителя бюджетного или автономного учреждения, в сроки, установленные муниципальным заданием. </w:t>
      </w:r>
      <w:proofErr w:type="gramEnd"/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</w:rPr>
      </w:pPr>
      <w:proofErr w:type="gramStart"/>
      <w:r w:rsidRPr="00F00FCE">
        <w:rPr>
          <w:spacing w:val="-4"/>
          <w:sz w:val="28"/>
          <w:szCs w:val="28"/>
        </w:rPr>
        <w:t xml:space="preserve">Отчёт о выполнении муниципального задания за отчётный финансовый год формируется муниципальным учреждением и представляется главному распорядителю средств </w:t>
      </w:r>
      <w:r w:rsidR="00443139">
        <w:rPr>
          <w:spacing w:val="-4"/>
          <w:sz w:val="28"/>
          <w:szCs w:val="28"/>
        </w:rPr>
        <w:t>местного</w:t>
      </w:r>
      <w:r w:rsidRPr="00F00FCE">
        <w:rPr>
          <w:spacing w:val="-4"/>
          <w:sz w:val="28"/>
          <w:szCs w:val="28"/>
        </w:rPr>
        <w:t xml:space="preserve"> бюджета, в ведении которого находится  муниципальное  казённое учреждение, органу местного самоуправления, осуществляющему функции и полномочия учредителя бюджетного или автономного учреждения, в сроки, установленные муниципальным заданием, но не позднее 25 января финансового года, следующего за отчётным.</w:t>
      </w:r>
      <w:proofErr w:type="gramEnd"/>
      <w:r w:rsidRPr="00F00FCE">
        <w:rPr>
          <w:spacing w:val="-4"/>
          <w:sz w:val="28"/>
          <w:szCs w:val="28"/>
        </w:rPr>
        <w:t xml:space="preserve"> При этом не позднее 15 рабочих дней до завершения текущего финансового года муниципальное бюджетное учреждение, муниципальное автономное учреждение представляет органу местного самоуправления, осуществляющему функции и полномочия учредителя бюджетного или автономного учреждения, предварительный отчёт, содержащий предварительную информацию, предусмотренную абзацами четвертым – одиннадцатым настоящего пункта.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Отчёт о выполнении муниципального задания за отчётный финансовый год должен содержать следующую информацию: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lastRenderedPageBreak/>
        <w:t>наименование муниципального учреждения, оказывающего услугу (выполняющего работу);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наименование оказываемой услуги (выполняемой работы);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наименование показателя качества (объёма) оказываемых муниципальных услуг (выполняемых работ);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значения показателей качества (объёма) оказываемых муниципальных услуг (выполняемых работ), утвержденные в муниципальном задании на отчётный финансовый год;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фактические значения показателей качества (объёма) оказываемых муниципальных услуг (выполняемых работ) за отчётный финансовый год;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8"/>
          <w:szCs w:val="28"/>
        </w:rPr>
      </w:pPr>
      <w:r w:rsidRPr="00F00FCE">
        <w:rPr>
          <w:spacing w:val="-4"/>
          <w:sz w:val="28"/>
          <w:szCs w:val="28"/>
        </w:rPr>
        <w:t xml:space="preserve">причины отклонения значений показателей качества (объёма) оказываемых муниципальных услуг (выполняемых работ) </w:t>
      </w:r>
      <w:proofErr w:type="gramStart"/>
      <w:r w:rsidRPr="00F00FCE">
        <w:rPr>
          <w:spacing w:val="-4"/>
          <w:sz w:val="28"/>
          <w:szCs w:val="28"/>
        </w:rPr>
        <w:t>от</w:t>
      </w:r>
      <w:proofErr w:type="gramEnd"/>
      <w:r w:rsidRPr="00F00FCE">
        <w:rPr>
          <w:spacing w:val="-4"/>
          <w:sz w:val="28"/>
          <w:szCs w:val="28"/>
        </w:rPr>
        <w:t xml:space="preserve"> запланированных;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>источник информации о фактических значениях показателей качества (объёма) оказываемых муниципальных услуг (выполняемых работ);</w:t>
      </w:r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00FCE">
        <w:rPr>
          <w:sz w:val="28"/>
          <w:szCs w:val="28"/>
          <w:lang w:eastAsia="en-US"/>
        </w:rPr>
        <w:t xml:space="preserve">иную информацию, запрашиваемую </w:t>
      </w:r>
      <w:r w:rsidRPr="00F00FCE">
        <w:rPr>
          <w:sz w:val="28"/>
          <w:szCs w:val="28"/>
        </w:rPr>
        <w:t xml:space="preserve">главным распорядителем средств </w:t>
      </w:r>
      <w:r w:rsidR="00443139">
        <w:rPr>
          <w:sz w:val="28"/>
          <w:szCs w:val="28"/>
        </w:rPr>
        <w:t>местного</w:t>
      </w:r>
      <w:r w:rsidRPr="00F00FCE">
        <w:rPr>
          <w:sz w:val="28"/>
          <w:szCs w:val="28"/>
        </w:rPr>
        <w:t xml:space="preserve"> бюджета, в ведении которого находится муниципальное казённое учреждение, органом местного самоуправления, осуществляющим функции и полномочия учредителя бюджетного или автономного учреждения, </w:t>
      </w:r>
      <w:r w:rsidRPr="00F00FCE">
        <w:rPr>
          <w:sz w:val="28"/>
          <w:szCs w:val="28"/>
          <w:lang w:eastAsia="en-US"/>
        </w:rPr>
        <w:t>необходимую для проведения оценки выполнения муниципального задания</w:t>
      </w:r>
      <w:proofErr w:type="gramStart"/>
      <w:r w:rsidRPr="00F00FCE">
        <w:rPr>
          <w:sz w:val="28"/>
          <w:szCs w:val="28"/>
          <w:lang w:eastAsia="en-US"/>
        </w:rPr>
        <w:t>.»;</w:t>
      </w:r>
      <w:proofErr w:type="gramEnd"/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в пункте 35 слова «пояснительной запиской, содержащей оценку выполнения муниципального задания и (или) причины его невыполнения</w:t>
      </w:r>
      <w:proofErr w:type="gramStart"/>
      <w:r w:rsidRPr="00F00FCE">
        <w:rPr>
          <w:sz w:val="28"/>
          <w:szCs w:val="28"/>
        </w:rPr>
        <w:t>,»</w:t>
      </w:r>
      <w:proofErr w:type="gramEnd"/>
      <w:r w:rsidRPr="00F00FCE">
        <w:rPr>
          <w:sz w:val="28"/>
          <w:szCs w:val="28"/>
        </w:rPr>
        <w:t xml:space="preserve"> заменить словами «аналитической запиской о результатах мониторинга </w:t>
      </w:r>
      <w:r w:rsidRPr="00F00FCE">
        <w:rPr>
          <w:sz w:val="28"/>
          <w:szCs w:val="28"/>
        </w:rPr>
        <w:br/>
        <w:t>по итогам отчётного финансового года»;</w:t>
      </w:r>
    </w:p>
    <w:p w:rsidR="00F00FCE" w:rsidRPr="00F00FCE" w:rsidRDefault="00F00FCE" w:rsidP="00F00F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bCs/>
          <w:sz w:val="28"/>
          <w:szCs w:val="28"/>
        </w:rPr>
        <w:t xml:space="preserve">заголовок </w:t>
      </w:r>
      <w:r w:rsidRPr="00F00FCE">
        <w:rPr>
          <w:sz w:val="28"/>
          <w:szCs w:val="28"/>
        </w:rPr>
        <w:t>приложения № 2 к Порядку изложить в следующей редакции:</w:t>
      </w:r>
    </w:p>
    <w:p w:rsidR="00F00FCE" w:rsidRPr="00F00FCE" w:rsidRDefault="00F00FCE" w:rsidP="00F00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E">
        <w:rPr>
          <w:sz w:val="28"/>
          <w:szCs w:val="28"/>
        </w:rPr>
        <w:t>«</w:t>
      </w:r>
      <w:hyperlink r:id="rId14" w:history="1">
        <w:r w:rsidRPr="00F00FCE">
          <w:rPr>
            <w:sz w:val="28"/>
            <w:szCs w:val="28"/>
          </w:rPr>
          <w:t>Значения</w:t>
        </w:r>
      </w:hyperlink>
      <w:r w:rsidRPr="00F00FCE">
        <w:rPr>
          <w:sz w:val="28"/>
          <w:szCs w:val="28"/>
        </w:rPr>
        <w:t xml:space="preserve"> норм, необходимых для определения базовых нормативов затрат на оказание муниципальных услуг, выраженных в натуральных показателях и установленных методом наиболее эффективного учреждения».</w:t>
      </w:r>
    </w:p>
    <w:p w:rsidR="00F00FCE" w:rsidRPr="00F00FCE" w:rsidRDefault="00F00FCE" w:rsidP="00F00F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FCE">
        <w:rPr>
          <w:sz w:val="28"/>
          <w:szCs w:val="28"/>
        </w:rPr>
        <w:t xml:space="preserve">2. </w:t>
      </w:r>
      <w:proofErr w:type="gramStart"/>
      <w:r w:rsidRPr="00F00FCE">
        <w:rPr>
          <w:sz w:val="28"/>
          <w:szCs w:val="28"/>
        </w:rPr>
        <w:t>Контроль за</w:t>
      </w:r>
      <w:proofErr w:type="gramEnd"/>
      <w:r w:rsidRPr="00F00FC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443139">
        <w:rPr>
          <w:sz w:val="28"/>
          <w:szCs w:val="28"/>
        </w:rPr>
        <w:t>поселка</w:t>
      </w:r>
      <w:r w:rsidR="00156D67">
        <w:rPr>
          <w:sz w:val="28"/>
          <w:szCs w:val="28"/>
        </w:rPr>
        <w:t xml:space="preserve"> </w:t>
      </w:r>
      <w:proofErr w:type="spellStart"/>
      <w:r w:rsidR="00156D67">
        <w:rPr>
          <w:sz w:val="28"/>
          <w:szCs w:val="28"/>
        </w:rPr>
        <w:t>Визову</w:t>
      </w:r>
      <w:proofErr w:type="spellEnd"/>
      <w:r w:rsidR="00156D67">
        <w:rPr>
          <w:sz w:val="28"/>
          <w:szCs w:val="28"/>
        </w:rPr>
        <w:t xml:space="preserve"> Т.И</w:t>
      </w:r>
      <w:r w:rsidRPr="00F00FCE">
        <w:rPr>
          <w:sz w:val="28"/>
          <w:szCs w:val="28"/>
        </w:rPr>
        <w:t>.</w:t>
      </w:r>
    </w:p>
    <w:p w:rsidR="00156D67" w:rsidRDefault="00F00FCE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00FCE">
        <w:rPr>
          <w:sz w:val="28"/>
          <w:szCs w:val="28"/>
        </w:rPr>
        <w:t xml:space="preserve">3. Постановление вступает </w:t>
      </w:r>
      <w:r w:rsidRPr="00F00FCE">
        <w:rPr>
          <w:sz w:val="28"/>
        </w:rPr>
        <w:t xml:space="preserve">в силу в </w:t>
      </w:r>
      <w:r w:rsidRPr="00F00FCE">
        <w:rPr>
          <w:sz w:val="28"/>
          <w:szCs w:val="28"/>
        </w:rPr>
        <w:t xml:space="preserve">день, следующий за днём его </w:t>
      </w:r>
      <w:r w:rsidR="007708D8">
        <w:rPr>
          <w:sz w:val="28"/>
          <w:szCs w:val="28"/>
        </w:rPr>
        <w:t>обнародования путем размещения на информационных стендах и досках</w:t>
      </w:r>
      <w:r w:rsidR="00156D67">
        <w:rPr>
          <w:sz w:val="28"/>
          <w:szCs w:val="28"/>
        </w:rPr>
        <w:t>.</w:t>
      </w: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00FCE" w:rsidRPr="00F00FCE" w:rsidRDefault="00156D67" w:rsidP="00156D6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>Г</w:t>
      </w:r>
      <w:r w:rsidR="00F00FCE" w:rsidRPr="00F00FCE">
        <w:rPr>
          <w:sz w:val="28"/>
          <w:szCs w:val="28"/>
        </w:rPr>
        <w:t xml:space="preserve">лава </w:t>
      </w:r>
      <w:r w:rsidR="007708D8">
        <w:rPr>
          <w:sz w:val="28"/>
          <w:szCs w:val="28"/>
        </w:rPr>
        <w:t>поселка</w:t>
      </w:r>
      <w:r w:rsidR="00F00FCE" w:rsidRPr="00F00FCE">
        <w:rPr>
          <w:sz w:val="28"/>
          <w:szCs w:val="28"/>
        </w:rPr>
        <w:t xml:space="preserve">                                                                    </w:t>
      </w:r>
      <w:r w:rsidR="007708D8">
        <w:rPr>
          <w:sz w:val="28"/>
          <w:szCs w:val="28"/>
        </w:rPr>
        <w:t xml:space="preserve">                  С.А. </w:t>
      </w:r>
      <w:proofErr w:type="spellStart"/>
      <w:r w:rsidR="007708D8">
        <w:rPr>
          <w:sz w:val="28"/>
          <w:szCs w:val="28"/>
        </w:rPr>
        <w:t>Кнауб</w:t>
      </w:r>
      <w:proofErr w:type="spellEnd"/>
    </w:p>
    <w:p w:rsidR="00474206" w:rsidRDefault="00474206" w:rsidP="009D07AC">
      <w:pPr>
        <w:rPr>
          <w:sz w:val="28"/>
          <w:szCs w:val="28"/>
        </w:rPr>
      </w:pPr>
    </w:p>
    <w:p w:rsidR="00474206" w:rsidRDefault="00474206" w:rsidP="009D07AC">
      <w:pPr>
        <w:rPr>
          <w:sz w:val="28"/>
          <w:szCs w:val="28"/>
        </w:rPr>
      </w:pPr>
    </w:p>
    <w:p w:rsidR="00474206" w:rsidRDefault="00474206" w:rsidP="009D07AC">
      <w:pPr>
        <w:rPr>
          <w:sz w:val="28"/>
          <w:szCs w:val="28"/>
        </w:rPr>
      </w:pPr>
    </w:p>
    <w:p w:rsidR="00F63747" w:rsidRDefault="00F63747" w:rsidP="00156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3747" w:rsidSect="000F4C35">
      <w:headerReference w:type="even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0" w:rsidRDefault="006D6010" w:rsidP="00160F16">
      <w:r>
        <w:separator/>
      </w:r>
    </w:p>
  </w:endnote>
  <w:endnote w:type="continuationSeparator" w:id="0">
    <w:p w:rsidR="006D6010" w:rsidRDefault="006D6010" w:rsidP="001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0" w:rsidRDefault="006D6010" w:rsidP="00160F16">
      <w:r>
        <w:separator/>
      </w:r>
    </w:p>
  </w:footnote>
  <w:footnote w:type="continuationSeparator" w:id="0">
    <w:p w:rsidR="006D6010" w:rsidRDefault="006D6010" w:rsidP="0016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C4" w:rsidRDefault="00DF7A33" w:rsidP="00B970C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2F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2FE5">
      <w:rPr>
        <w:rStyle w:val="aa"/>
        <w:noProof/>
      </w:rPr>
      <w:t>5</w:t>
    </w:r>
    <w:r>
      <w:rPr>
        <w:rStyle w:val="aa"/>
      </w:rPr>
      <w:fldChar w:fldCharType="end"/>
    </w:r>
  </w:p>
  <w:p w:rsidR="00B970C4" w:rsidRDefault="006D60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AC"/>
    <w:rsid w:val="000031A2"/>
    <w:rsid w:val="00006BB2"/>
    <w:rsid w:val="00031904"/>
    <w:rsid w:val="00096563"/>
    <w:rsid w:val="000E4168"/>
    <w:rsid w:val="000F4C35"/>
    <w:rsid w:val="0011034F"/>
    <w:rsid w:val="001103F4"/>
    <w:rsid w:val="001164A4"/>
    <w:rsid w:val="00153519"/>
    <w:rsid w:val="00154DDF"/>
    <w:rsid w:val="00156D67"/>
    <w:rsid w:val="00160F16"/>
    <w:rsid w:val="00191EDC"/>
    <w:rsid w:val="002000C3"/>
    <w:rsid w:val="002241E0"/>
    <w:rsid w:val="00271BA9"/>
    <w:rsid w:val="00287A73"/>
    <w:rsid w:val="002E6512"/>
    <w:rsid w:val="00315DDB"/>
    <w:rsid w:val="00341A43"/>
    <w:rsid w:val="00360C28"/>
    <w:rsid w:val="00396064"/>
    <w:rsid w:val="003D2464"/>
    <w:rsid w:val="003D3F8C"/>
    <w:rsid w:val="00415905"/>
    <w:rsid w:val="00443139"/>
    <w:rsid w:val="00461E24"/>
    <w:rsid w:val="00474206"/>
    <w:rsid w:val="004A3C1D"/>
    <w:rsid w:val="004D57BB"/>
    <w:rsid w:val="004E3B78"/>
    <w:rsid w:val="004E5BD5"/>
    <w:rsid w:val="004F0E86"/>
    <w:rsid w:val="00501F3E"/>
    <w:rsid w:val="00522B70"/>
    <w:rsid w:val="00546BA0"/>
    <w:rsid w:val="00565D96"/>
    <w:rsid w:val="00572AC5"/>
    <w:rsid w:val="0059489C"/>
    <w:rsid w:val="005E440B"/>
    <w:rsid w:val="005E5D12"/>
    <w:rsid w:val="0067454C"/>
    <w:rsid w:val="00684641"/>
    <w:rsid w:val="006D3727"/>
    <w:rsid w:val="006D6010"/>
    <w:rsid w:val="006D6656"/>
    <w:rsid w:val="006F14A2"/>
    <w:rsid w:val="00701622"/>
    <w:rsid w:val="007123C0"/>
    <w:rsid w:val="00725E4E"/>
    <w:rsid w:val="00746983"/>
    <w:rsid w:val="0074785C"/>
    <w:rsid w:val="007708D8"/>
    <w:rsid w:val="007A4907"/>
    <w:rsid w:val="008042B3"/>
    <w:rsid w:val="00813552"/>
    <w:rsid w:val="00814B5E"/>
    <w:rsid w:val="0089519C"/>
    <w:rsid w:val="008D6F5B"/>
    <w:rsid w:val="009024F5"/>
    <w:rsid w:val="0098000E"/>
    <w:rsid w:val="00990A36"/>
    <w:rsid w:val="009B0216"/>
    <w:rsid w:val="009C22A8"/>
    <w:rsid w:val="009D074B"/>
    <w:rsid w:val="009D07AC"/>
    <w:rsid w:val="009D2FE5"/>
    <w:rsid w:val="00A030E1"/>
    <w:rsid w:val="00A4363D"/>
    <w:rsid w:val="00A64AA2"/>
    <w:rsid w:val="00A92B96"/>
    <w:rsid w:val="00AF7D21"/>
    <w:rsid w:val="00B0233B"/>
    <w:rsid w:val="00B11EB1"/>
    <w:rsid w:val="00B54B44"/>
    <w:rsid w:val="00B64E84"/>
    <w:rsid w:val="00B76B29"/>
    <w:rsid w:val="00C16D09"/>
    <w:rsid w:val="00C26AC6"/>
    <w:rsid w:val="00C62DF1"/>
    <w:rsid w:val="00C70BD3"/>
    <w:rsid w:val="00CB7FFC"/>
    <w:rsid w:val="00CE4936"/>
    <w:rsid w:val="00CE7C31"/>
    <w:rsid w:val="00D05642"/>
    <w:rsid w:val="00D1785A"/>
    <w:rsid w:val="00D202FB"/>
    <w:rsid w:val="00D40726"/>
    <w:rsid w:val="00D73C1A"/>
    <w:rsid w:val="00D8081E"/>
    <w:rsid w:val="00DE2B73"/>
    <w:rsid w:val="00DF4A96"/>
    <w:rsid w:val="00DF7A33"/>
    <w:rsid w:val="00E010B7"/>
    <w:rsid w:val="00E30076"/>
    <w:rsid w:val="00E83FD6"/>
    <w:rsid w:val="00EB4D84"/>
    <w:rsid w:val="00EE2DBD"/>
    <w:rsid w:val="00F00FCE"/>
    <w:rsid w:val="00F14F55"/>
    <w:rsid w:val="00F22650"/>
    <w:rsid w:val="00F51AA0"/>
    <w:rsid w:val="00F63747"/>
    <w:rsid w:val="00F8766E"/>
    <w:rsid w:val="00F94C28"/>
    <w:rsid w:val="00F9551A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181364CD98AD1C9A7DFBD6508F5849087C0517B41B9AABB25E2AA65F5D5273D67D2522D7A31C768D3F6e5D3I" TargetMode="External"/><Relationship Id="rId13" Type="http://schemas.openxmlformats.org/officeDocument/2006/relationships/hyperlink" Target="consultantplus://offline/ref=4D59C1FAF2720B99F7277A1EB55A1DA7732D04FC6C7DB8D2D1312B6EFD6783689567D6D4E653ED5148A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2E181364CD98AD1C9A7DFBD6508F5849087C0517B41B9AABB25E2AA65F5D5273D67D2522D7A31C768D3F6e5D3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11554728AAF17E4888861B7135D11FE5FA10FE36EDE272E75524F0E3A2CD70C77AD17A2DNDaA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11554728AAF17E4888861B7135D11FE5FA10F336EBE272E75524F0E3A2CD70C77AD1792DD1NF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11554728AAF17E4888861B7135D11FE5FA10F336EBE272E75524F0E3A2CD70C77AD17B2FDANFaBE" TargetMode="External"/><Relationship Id="rId14" Type="http://schemas.openxmlformats.org/officeDocument/2006/relationships/hyperlink" Target="consultantplus://offline/ref=92C5659027BA69ADBF9DFC243826F263F5344B5C68ADADDDAB120EB456FB7529FE2650E6DC2B772F152E397Fi3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2016-11-29T04:57:00Z</cp:lastPrinted>
  <dcterms:created xsi:type="dcterms:W3CDTF">2016-12-13T03:17:00Z</dcterms:created>
  <dcterms:modified xsi:type="dcterms:W3CDTF">2016-12-13T03:17:00Z</dcterms:modified>
</cp:coreProperties>
</file>